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综合成本上涨对长三角地区产业升级的影响研究</w:t>
      </w:r>
    </w:p>
    <w:p>
      <w:r>
        <w:rPr>
          <w:rFonts w:ascii="宋体" w:hAnsi="宋体" w:eastAsia="宋体"/>
          <w:sz w:val="24"/>
        </w:rPr>
        <w:t>杨青龙等著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综合成本上涨对长三角地区产业升级的影响研究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本书出售、求购地址：https://www.jiaokey.com/book/detail/14640613.html</w:t>
      </w:r>
    </w:p>
    <w:p>
      <w:r>
        <w:t>更多相关图书推荐：https://www.jiaokey.com</w:t>
      </w:r>
    </w:p>
    <w:p>
      <w:r>
        <w:t>杨青龙等著 其他作品：https://www.jiaokey.com/tag/杨青龙等著.html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关键词搜索：https://www.jiaokey.com/tag/综合成本上涨对长三角地区产业升级的影响研究.html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