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书名：上海市纪念新中国成立70年研究丛书  奋发前行  新中国70年上海公用事业</w:t>
      </w:r>
    </w:p>
    <w:p>
      <w:r>
        <w:t>作者：（中国）臧志军</w:t>
      </w:r>
    </w:p>
    <w:p>
      <w:r>
        <w:t>出版社：上海:上海人民出版社,2019.08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上海市纪念新中国成立70年研究丛书  奋发前行  新中国70年上海公用事业 评论地址：https://www.jiaokey.com/book/detail/14640602.html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