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书名：架构师修炼之道</w:t>
      </w:r>
    </w:p>
    <w:p>
      <w:r>
        <w:t>作者：马永辉，顾昕译；（美国）Michael Keeling</w:t>
      </w:r>
    </w:p>
    <w:p>
      <w:r>
        <w:t>出版社：武汉:华中科技大学出版社,2019.08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架构师修炼之道 评论地址：https://www.jiaokey.com/book/detail/14640599.html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