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书名：京津冀养老产业发展</w:t>
      </w:r>
    </w:p>
    <w:p>
      <w:r>
        <w:t>作者：潘卓，马宇博，唐飞著</w:t>
      </w:r>
    </w:p>
    <w:p>
      <w:r>
        <w:t>出版社：长春:吉林大学出版社,2019.04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京津冀养老产业发展 评论地址：https://www.jiaokey.com/book/detail/14640560.html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