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构建人类命运共同体的历史性研究</w:t>
      </w:r>
    </w:p>
    <w:p>
      <w:r>
        <w:rPr>
          <w:rFonts w:ascii="宋体" w:hAnsi="宋体" w:eastAsia="宋体"/>
          <w:sz w:val="24"/>
        </w:rPr>
        <w:t>（中国）马俊峰，马乔恩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构建人类命运共同体的历史性研究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（中国）马俊峰，马乔恩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本书出售、求购地址：https://www.jiaokey.com/book/detail/14640555.html</w:t>
      </w:r>
    </w:p>
    <w:p>
      <w:r>
        <w:t>更多相关图书推荐：https://www.jiaokey.com</w:t>
      </w:r>
    </w:p>
    <w:p>
      <w:r>
        <w:t>（中国）马俊峰，马乔恩 其他作品：https://www.jiaokey.com/tag/（中国）马俊峰，马乔恩.html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关键词搜索：https://www.jiaokey.com/tag/构建人类命运共同体的历史性研究.html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