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影像诊断用药学</w:t>
      </w:r>
    </w:p>
    <w:p>
      <w:r>
        <w:rPr>
          <w:rFonts w:ascii="宋体" w:hAnsi="宋体" w:eastAsia="宋体"/>
          <w:sz w:val="24"/>
        </w:rPr>
        <w:t>王维信，王雅君，李梅君，王敖格主编；陈秀珍，刘绍贵，石伟，王健春，王健琳副主编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影像诊断用药学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王维信，王雅君，李梅君，王敖格主编；陈秀珍，刘绍贵，石伟，王健春，王健琳副主编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本书出售、求购地址：https://www.jiaokey.com/book/detail/14640477.html</w:t>
      </w:r>
    </w:p>
    <w:p>
      <w:r>
        <w:t>更多相关图书推荐：https://www.jiaokey.com</w:t>
      </w:r>
    </w:p>
    <w:p>
      <w:r>
        <w:t>王维信，王雅君，李梅君，王敖格主编；陈秀珍，刘绍贵，石伟，王健春，王健琳副主编 其他作品：https://www.jiaokey.com/tag/王维信，王雅君，李梅君，王敖格主编；陈秀珍，刘绍贵，石伟，王健春，王健琳副主编.html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关键词搜索：https://www.jiaokey.com/tag/影像诊断用药学.html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