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游剑江湖  上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游剑江湖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本书出售、求购地址：https://www.jiaokey.com/book/detail/14640464.html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关键词搜索：https://www.jiaokey.com/tag/游剑江湖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