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自体牙移植术临床操作图解</w:t>
      </w:r>
    </w:p>
    <w:p>
      <w:r>
        <w:rPr>
          <w:rFonts w:ascii="宋体" w:hAnsi="宋体" w:eastAsia="宋体"/>
          <w:sz w:val="24"/>
        </w:rPr>
        <w:t>方毅责任编辑；罗顺云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自体牙移植术临床操作图解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方毅责任编辑；罗顺云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本书出售、求购地址：https://www.jiaokey.com/book/detail/14640440.html</w:t>
      </w:r>
    </w:p>
    <w:p>
      <w:r>
        <w:t>更多相关图书推荐：https://www.jiaokey.com</w:t>
      </w:r>
    </w:p>
    <w:p>
      <w:r>
        <w:t>方毅责任编辑；罗顺云 其他作品：https://www.jiaokey.com/tag/方毅责任编辑；罗顺云.html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关键词搜索：https://www.jiaokey.com/tag/自体牙移植术临床操作图解.html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