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</w:t>
      </w:r>
    </w:p>
    <w:p>
      <w:r>
        <w:t>作者：（金）张从正著；王雅丽校注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儒门事亲 评论地址：https://www.jiaokey.com/book/detail/14640429.html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