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迷人的宇宙  从宇宙大爆炸到外星文明</w:t>
      </w:r>
    </w:p>
    <w:p>
      <w:r>
        <w:rPr>
          <w:rFonts w:ascii="宋体" w:hAnsi="宋体" w:eastAsia="宋体"/>
          <w:sz w:val="24"/>
        </w:rPr>
        <w:t>孙成义著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迷人的宇宙  从宇宙大爆炸到外星文明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本书出售、求购地址：https://www.jiaokey.com/book/detail/14640426.html</w:t>
      </w:r>
    </w:p>
    <w:p>
      <w:r>
        <w:t>更多相关图书推荐：https://www.jiaokey.com</w:t>
      </w:r>
    </w:p>
    <w:p>
      <w:r>
        <w:t>孙成义著 其他作品：https://www.jiaokey.com/tag/孙成义著.html</w:t>
      </w:r>
    </w:p>
    <w:p>
      <w:r>
        <w:t>文化发展出版社 出版图书：https://www.jiaokey.com/tag/文化发展出版社.html</w:t>
      </w:r>
    </w:p>
    <w:p>
      <w:r>
        <w:t>关键词搜索：https://www.jiaokey.com/tag/迷人的宇宙  从宇宙大爆炸到外星文明.html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