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书名：基础护理学实验指导</w:t>
      </w:r>
    </w:p>
    <w:p>
      <w:r>
        <w:t>作者：（中国）于淑梅，周芳，周鸣鸣</w:t>
      </w:r>
    </w:p>
    <w:p>
      <w:r>
        <w:t>出版社：南京:东南大学出版社,2019.06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基础护理学实验指导 评论地址：https://www.jiaokey.com/book/detail/14640399.html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