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医学助记图表与歌诀丛书  外科学助记图表与歌诀</w:t>
      </w:r>
    </w:p>
    <w:p>
      <w:r>
        <w:rPr>
          <w:rFonts w:ascii="宋体" w:hAnsi="宋体" w:eastAsia="宋体"/>
          <w:sz w:val="24"/>
        </w:rPr>
        <w:t>余国春，刘征，余承高，陈栋梁主编；田锐，赵东明，祖由昆，黄觅，吴莹副主编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医学助记图表与歌诀丛书  外科学助记图表与歌诀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余国春，刘征，余承高，陈栋梁主编；田锐，赵东明，祖由昆，黄觅，吴莹副主编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本书出售、求购地址：https://www.jiaokey.com/book/detail/14640388.html</w:t>
      </w:r>
    </w:p>
    <w:p>
      <w:r>
        <w:t>更多相关图书推荐：https://www.jiaokey.com</w:t>
      </w:r>
    </w:p>
    <w:p>
      <w:r>
        <w:t>余国春，刘征，余承高，陈栋梁主编；田锐，赵东明，祖由昆，黄觅，吴莹副主编 其他作品：https://www.jiaokey.com/tag/余国春，刘征，余承高，陈栋梁主编；田锐，赵东明，祖由昆，黄觅，吴莹副主编.html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关键词搜索：https://www.jiaokey.com/tag/医学助记图表与歌诀丛书  外科学助记图表与歌诀.html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