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乾隆韵事</w:t>
      </w:r>
    </w:p>
    <w:p>
      <w:r>
        <w:rPr>
          <w:rFonts w:ascii="宋体" w:hAnsi="宋体" w:eastAsia="宋体"/>
          <w:sz w:val="24"/>
        </w:rPr>
        <w:t>傅彦楠责任编辑；高阳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傅彦楠责任编辑；高阳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本书出售、求购地址：https://www.jiaokey.com/book/detail/14640369.html</w:t>
      </w:r>
    </w:p>
    <w:p>
      <w:r>
        <w:t>更多相关图书推荐：https://www.jiaokey.com</w:t>
      </w:r>
    </w:p>
    <w:p>
      <w:r>
        <w:t>傅彦楠责任编辑；高阳 其他作品：https://www.jiaokey.com/tag/傅彦楠责任编辑；高阳.html</w:t>
      </w:r>
    </w:p>
    <w:p>
      <w:r>
        <w:t>郑州:河南文艺出版社,2019.07 出版图书：https://www.jiaokey.com/tag/郑州:河南文艺出版社,2019.07.html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