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黎明前说我爱你</w:t>
      </w:r>
    </w:p>
    <w:p>
      <w:r>
        <w:rPr>
          <w:rFonts w:ascii="宋体" w:hAnsi="宋体" w:eastAsia="宋体"/>
          <w:sz w:val="24"/>
        </w:rPr>
        <w:t>（匈）彼得·加尔多什（PITERGARDOS）著；李晨译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黎明前说我爱你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（匈）彼得·加尔多什（PITERGARDOS）著；李晨译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本书出售、求购地址：https://www.jiaokey.com/book/detail/14640353.html</w:t>
      </w:r>
    </w:p>
    <w:p>
      <w:r>
        <w:t>更多相关图书推荐：https://www.jiaokey.com</w:t>
      </w:r>
    </w:p>
    <w:p>
      <w:r>
        <w:t>（匈）彼得·加尔多什（PITERGARDOS）著；李晨译 其他作品：https://www.jiaokey.com/tag/（匈）彼得·加尔多什（PITERGARDOS）著；李晨译.html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关键词搜索：https://www.jiaokey.com/tag/黎明前说我爱你.html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