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头颈部肿瘤放疗规范和靶区定义</w:t>
      </w:r>
    </w:p>
    <w:p>
      <w:r>
        <w:rPr>
          <w:rFonts w:ascii="宋体" w:hAnsi="宋体" w:eastAsia="宋体"/>
          <w:sz w:val="24"/>
        </w:rPr>
        <w:t>孙艳，王维虎主编；肖邵文，郑宝敏副主编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头颈部肿瘤放疗规范和靶区定义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孙艳，王维虎主编；肖邵文，郑宝敏副主编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本书出售、求购地址：https://www.jiaokey.com/book/detail/14640328.html</w:t>
      </w:r>
    </w:p>
    <w:p>
      <w:r>
        <w:t>更多相关图书推荐：https://www.jiaokey.com</w:t>
      </w:r>
    </w:p>
    <w:p>
      <w:r>
        <w:t>孙艳，王维虎主编；肖邵文，郑宝敏副主编 其他作品：https://www.jiaokey.com/tag/孙艳，王维虎主编；肖邵文，郑宝敏副主编.html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关键词搜索：https://www.jiaokey.com/tag/头颈部肿瘤放疗规范和靶区定义.html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