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船舶与海洋工程概论</w:t>
      </w:r>
    </w:p>
    <w:p>
      <w:r>
        <w:rPr>
          <w:rFonts w:ascii="宋体" w:hAnsi="宋体" w:eastAsia="宋体"/>
          <w:sz w:val="24"/>
        </w:rPr>
        <w:t>雷林，孙鹏主编；赵藤，冀楠副主编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雷林，孙鹏主编；赵藤，冀楠副主编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本书出售、求购地址：https://www.jiaokey.com/book/detail/14640308.html</w:t>
      </w:r>
    </w:p>
    <w:p>
      <w:r>
        <w:t>更多相关图书推荐：https://www.jiaokey.com</w:t>
      </w:r>
    </w:p>
    <w:p>
      <w:r>
        <w:t>雷林，孙鹏主编；赵藤，冀楠副主编 其他作品：https://www.jiaokey.com/tag/雷林，孙鹏主编；赵藤，冀楠副主编.html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关键词搜索：https://www.jiaokey.com/tag/船舶与海洋工程概论.html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