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SPD船体结构设计</w:t>
      </w:r>
    </w:p>
    <w:p>
      <w:r>
        <w:rPr>
          <w:rFonts w:ascii="宋体" w:hAnsi="宋体" w:eastAsia="宋体"/>
          <w:sz w:val="24"/>
        </w:rPr>
        <w:t>杜友威，曹爱霞主编；周新院，李丹，石晓副主编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SPD船体结构设计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杜友威，曹爱霞主编；周新院，李丹，石晓副主编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本书出售、求购地址：https://www.jiaokey.com/book/detail/14640294.html</w:t>
      </w:r>
    </w:p>
    <w:p>
      <w:r>
        <w:t>更多相关图书推荐：https://www.jiaokey.com</w:t>
      </w:r>
    </w:p>
    <w:p>
      <w:r>
        <w:t>杜友威，曹爱霞主编；周新院，李丹，石晓副主编 其他作品：https://www.jiaokey.com/tag/杜友威，曹爱霞主编；周新院，李丹，石晓副主编.html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关键词搜索：https://www.jiaokey.com/tag/SPD船体结构设计.html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