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微信小程序商城开发  界面设计实战</w:t>
      </w:r>
    </w:p>
    <w:p>
      <w:r>
        <w:rPr>
          <w:rFonts w:ascii="宋体" w:hAnsi="宋体" w:eastAsia="宋体"/>
          <w:sz w:val="24"/>
        </w:rPr>
        <w:t>（中国）黄菊华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微信小程序商城开发  界面设计实战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（中国）黄菊华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本书出售、求购地址：https://www.jiaokey.com/book/detail/14640268.html</w:t>
      </w:r>
    </w:p>
    <w:p>
      <w:r>
        <w:t>更多相关图书推荐：https://www.jiaokey.com</w:t>
      </w:r>
    </w:p>
    <w:p>
      <w:r>
        <w:t>（中国）黄菊华 其他作品：https://www.jiaokey.com/tag/（中国）黄菊华.html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关键词搜索：https://www.jiaokey.com/tag/微信小程序商城开发  界面设计实战.html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