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计算机网络管理员职业技能提高实战演练丛书  网络搭建与调试  下</w:t>
      </w:r>
    </w:p>
    <w:p>
      <w:r>
        <w:rPr>
          <w:rFonts w:ascii="宋体" w:hAnsi="宋体" w:eastAsia="宋体"/>
          <w:sz w:val="24"/>
        </w:rPr>
        <w:t>（中国）殷杰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计算机网络管理员职业技能提高实战演练丛书  网络搭建与调试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（中国）殷杰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本书出售、求购地址：https://www.jiaokey.com/book/detail/14640248.html</w:t>
      </w:r>
    </w:p>
    <w:p>
      <w:r>
        <w:t>更多相关图书推荐：https://www.jiaokey.com</w:t>
      </w:r>
    </w:p>
    <w:p>
      <w:r>
        <w:t>（中国）殷杰 其他作品：https://www.jiaokey.com/tag/（中国）殷杰.html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关键词搜索：https://www.jiaokey.com/tag/计算机网络管理员职业技能提高实战演练丛书  网络搭建与调试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