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公路工程试验检测仪器设备计量管理指南</w:t>
      </w:r>
    </w:p>
    <w:p>
      <w:r>
        <w:rPr>
          <w:rFonts w:ascii="宋体" w:hAnsi="宋体" w:eastAsia="宋体"/>
          <w:sz w:val="24"/>
        </w:rPr>
        <w:t>何玉珊，张晓冰，刘静著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公路工程试验检测仪器设备计量管理指南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何玉珊，张晓冰，刘静著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本书出售、求购地址：https://www.jiaokey.com/book/detail/14640210.html</w:t>
      </w:r>
    </w:p>
    <w:p>
      <w:r>
        <w:t>更多相关图书推荐：https://www.jiaokey.com</w:t>
      </w:r>
    </w:p>
    <w:p>
      <w:r>
        <w:t>何玉珊，张晓冰，刘静著 其他作品：https://www.jiaokey.com/tag/何玉珊，张晓冰，刘静著.html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关键词搜索：https://www.jiaokey.com/tag/公路工程试验检测仪器设备计量管理指南.html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