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Python3爬虫实战  数据清洗、数据分析与可视化</w:t>
      </w:r>
    </w:p>
    <w:p>
      <w:r>
        <w:rPr>
          <w:rFonts w:ascii="宋体" w:hAnsi="宋体" w:eastAsia="宋体"/>
          <w:sz w:val="24"/>
        </w:rPr>
        <w:t>张丹责任编辑；（中国）姚良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Python3爬虫实战  数据清洗、数据分析与可视化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张丹责任编辑；（中国）姚良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本书出售、求购地址：https://www.jiaokey.com/book/detail/14640195.html</w:t>
      </w:r>
    </w:p>
    <w:p>
      <w:r>
        <w:t>更多相关图书推荐：https://www.jiaokey.com</w:t>
      </w:r>
    </w:p>
    <w:p>
      <w:r>
        <w:t>张丹责任编辑；（中国）姚良 其他作品：https://www.jiaokey.com/tag/张丹责任编辑；（中国）姚良.html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关键词搜索：https://www.jiaokey.com/tag/Python3爬虫实战  数据清洗、数据分析与可视化.html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