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王阳明三部曲  第3部  我心光明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王阳明三部曲  第3部  我心光明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本书出售、求购地址：https://www.jiaokey.com/book/detail/14640189.html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西安:陕西人民出版社,2019.08 出版图书：https://www.jiaokey.com/tag/西安:陕西人民出版社,2019.08.html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