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书名：服装款式大系  男衬衫·T恤款式图设计800例</w:t>
      </w:r>
    </w:p>
    <w:p>
      <w:r>
        <w:t>作者：陈贤昌，曾丽主编；汤丽，贺金连著</w:t>
      </w:r>
    </w:p>
    <w:p>
      <w:r>
        <w:t>出版社：上海：东华大学出版社</w:t>
      </w:r>
    </w:p>
    <w:p>
      <w:r>
        <w:t>出版日期：2018.01</w:t>
      </w:r>
    </w:p>
    <w:p>
      <w:r>
        <w:t>总页数：314</w:t>
      </w:r>
    </w:p>
    <w:p>
      <w:r>
        <w:t>更多请访问教客网: www.jiaokey.com</w:t>
      </w:r>
    </w:p>
    <w:p>
      <w:r>
        <w:t>服装款式大系  男衬衫·T恤款式图设计800例 评论地址：https://www.jiaokey.com/book/detail/14640171.html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