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书名：服装心理学  第2版</w:t>
      </w:r>
    </w:p>
    <w:p>
      <w:r>
        <w:t>作者：刘国联，蒋孝锋主编；顾韵芬，缪秋菊，陆鑫副主编</w:t>
      </w:r>
    </w:p>
    <w:p>
      <w:r>
        <w:t>出版社：上海:东华大学出版社,2018.09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服装心理学  第2版 评论地址：https://www.jiaokey.com/book/detail/14640170.html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