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12.0完全自学手册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12.0完全自学手册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计算机辅助设计-应用软件-手册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本书出售、求购地址：https://www.jiaokey.com/book/detail/14640166.html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关键词搜索：https://www.jiaokey.com/tag/计算机辅助设计-应用软件-手册.html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