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让你的PPT会说话</w:t>
      </w:r>
    </w:p>
    <w:p>
      <w:r>
        <w:rPr>
          <w:rFonts w:ascii="宋体" w:hAnsi="宋体" w:eastAsia="宋体"/>
          <w:sz w:val="24"/>
        </w:rPr>
        <w:t>秋叶，杨伟洲著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让你的PPT会说话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秋叶，杨伟洲著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本书出售、求购地址：https://www.jiaokey.com/book/detail/14640162.html</w:t>
      </w:r>
    </w:p>
    <w:p>
      <w:r>
        <w:t>更多相关图书推荐：https://www.jiaokey.com</w:t>
      </w:r>
    </w:p>
    <w:p>
      <w:r>
        <w:t>秋叶，杨伟洲著 其他作品：https://www.jiaokey.com/tag/秋叶，杨伟洲著.html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关键词搜索：https://www.jiaokey.com/tag/说服力  让你的PPT会说话.html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