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书名：歇后语谚语惯用语词典</w:t>
      </w:r>
    </w:p>
    <w:p>
      <w:r>
        <w:t>作者：沈毅骅编著</w:t>
      </w:r>
    </w:p>
    <w:p>
      <w:r>
        <w:t>出版社：上海:上海辞书出版社,2019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歇后语谚语惯用语词典 评论地址：https://www.jiaokey.com/book/detail/14640150.html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