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中国共产党为什么成功</w:t>
      </w:r>
    </w:p>
    <w:p>
      <w:r>
        <w:rPr>
          <w:rFonts w:ascii="宋体" w:hAnsi="宋体" w:eastAsia="宋体"/>
          <w:sz w:val="24"/>
        </w:rPr>
        <w:t>陈小明主编；刘鹏，宋艳丽，苏玉，冯杰副主编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中国共产党为什么成功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陈小明主编；刘鹏，宋艳丽，苏玉，冯杰副主编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本书出售、求购地址：https://www.jiaokey.com/book/detail/14640145.html</w:t>
      </w:r>
    </w:p>
    <w:p>
      <w:r>
        <w:t>更多相关图书推荐：https://www.jiaokey.com</w:t>
      </w:r>
    </w:p>
    <w:p>
      <w:r>
        <w:t>陈小明主编；刘鹏，宋艳丽，苏玉，冯杰副主编 其他作品：https://www.jiaokey.com/tag/陈小明主编；刘鹏，宋艳丽，苏玉，冯杰副主编.html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关键词搜索：https://www.jiaokey.com/tag/中国共产党为什么成功.html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