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</w:t>
      </w:r>
    </w:p>
    <w:p>
      <w:r>
        <w:t>作者：（清）洪升著；许渊冲译</w:t>
      </w:r>
    </w:p>
    <w:p>
      <w:r>
        <w:t>出版社：北京:五洲传播出版社,2019.01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长生殿 评论地址：https://www.jiaokey.com/book/detail/14640143.html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