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高熵合金的凝固组织与性能研究</w:t>
      </w:r>
    </w:p>
    <w:p>
      <w:r>
        <w:rPr>
          <w:rFonts w:ascii="宋体" w:hAnsi="宋体" w:eastAsia="宋体"/>
          <w:sz w:val="24"/>
        </w:rPr>
        <w:t>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高熵合金的凝固组织与性能研究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本书出售、求购地址：https://www.jiaokey.com/book/detail/14640105.html</w:t>
      </w:r>
    </w:p>
    <w:p>
      <w:r>
        <w:t>更多相关图书推荐：https://www.jiaokey.com</w:t>
      </w:r>
    </w:p>
    <w:p>
      <w:r>
        <w:t>刘宁著 其他作品：https://www.jiaokey.com/tag/刘宁著.html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关键词搜索：https://www.jiaokey.com/tag/高熵合金的凝固组织与性能研究.html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