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林业生态安全与濒危野生物保护执法研究  公安院校青年学者学术文库</w:t>
      </w:r>
    </w:p>
    <w:p>
      <w:r>
        <w:rPr>
          <w:rFonts w:ascii="宋体" w:hAnsi="宋体" w:eastAsia="宋体"/>
          <w:sz w:val="24"/>
        </w:rPr>
        <w:t>樊京玉，闫继忠总主编；姜南著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林业生态安全与濒危野生物保护执法研究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樊京玉，闫继忠总主编；姜南著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本书出售、求购地址：https://www.jiaokey.com/book/detail/14640096.html</w:t>
      </w:r>
    </w:p>
    <w:p>
      <w:r>
        <w:t>更多相关图书推荐：https://www.jiaokey.com</w:t>
      </w:r>
    </w:p>
    <w:p>
      <w:r>
        <w:t>樊京玉，闫继忠总主编；姜南著 其他作品：https://www.jiaokey.com/tag/樊京玉，闫继忠总主编；姜南著.html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关键词搜索：https://www.jiaokey.com/tag/林业生态安全与濒危野生物保护执法研究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