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书名：CI设计与应用</w:t>
      </w:r>
    </w:p>
    <w:p>
      <w:r>
        <w:t>作者：肖勇，傅袆总主编；王大勇主编；尹春洁，张甜甜，王楠副主编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总页数：106</w:t>
      </w:r>
    </w:p>
    <w:p>
      <w:r>
        <w:t>更多请访问教客网: www.jiaokey.com</w:t>
      </w:r>
    </w:p>
    <w:p>
      <w:r>
        <w:t>CI设计与应用 评论地址：https://www.jiaokey.com/book/detail/14640074.html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