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书名：客房服务员岗位技能操作  标准化培训教程</w:t>
      </w:r>
    </w:p>
    <w:p>
      <w:r>
        <w:t>作者：刘兴丛书主编；蔡克贤，斐庆本书主编</w:t>
      </w:r>
    </w:p>
    <w:p>
      <w:r>
        <w:t>出版社：北京：中国石化出版社</w:t>
      </w:r>
    </w:p>
    <w:p>
      <w:r>
        <w:t>出版日期：2018</w:t>
      </w:r>
    </w:p>
    <w:p>
      <w:r>
        <w:t>总页数：96</w:t>
      </w:r>
    </w:p>
    <w:p>
      <w:r>
        <w:t>更多请访问教客网: www.jiaokey.com</w:t>
      </w:r>
    </w:p>
    <w:p>
      <w:r>
        <w:t>客房服务员岗位技能操作  标准化培训教程 评论地址：https://www.jiaokey.com/book/detail/14640060.html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