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中年的活法  50岁以后的观念大逆转</w:t>
      </w:r>
    </w:p>
    <w:p>
      <w:r>
        <w:rPr>
          <w:rFonts w:ascii="宋体" w:hAnsi="宋体" w:eastAsia="宋体"/>
          <w:sz w:val="24"/>
        </w:rPr>
        <w:t>（日）心屋仁之助著；昝同译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中年的活法  50岁以后的观念大逆转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（日）心屋仁之助著；昝同译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本书出售、求购地址：https://www.jiaokey.com/book/detail/14640049.html</w:t>
      </w:r>
    </w:p>
    <w:p>
      <w:r>
        <w:t>更多相关图书推荐：https://www.jiaokey.com</w:t>
      </w:r>
    </w:p>
    <w:p>
      <w:r>
        <w:t>（日）心屋仁之助著；昝同译 其他作品：https://www.jiaokey.com/tag/（日）心屋仁之助著；昝同译.html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关键词搜索：https://www.jiaokey.com/tag/中年的活法  50岁以后的观念大逆转.html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