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南开大学中国社会史研究中心资料丛刊  近代域外游记丛刊  18</w:t>
      </w:r>
    </w:p>
    <w:p>
      <w:r>
        <w:rPr>
          <w:rFonts w:ascii="宋体" w:hAnsi="宋体" w:eastAsia="宋体"/>
          <w:sz w:val="24"/>
        </w:rPr>
        <w:t>王强主编；张元明，赵飞凡，郑伟，汪华委员；彭启彬，路建锋，王建，沈振远编辑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南开大学中国社会史研究中心资料丛刊  近代域外游记丛刊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王强主编；张元明，赵飞凡，郑伟，汪华委员；彭启彬，路建锋，王建，沈振远编辑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本书出售、求购地址：https://www.jiaokey.com/book/detail/14640039.html</w:t>
      </w:r>
    </w:p>
    <w:p>
      <w:r>
        <w:t>更多相关图书推荐：https://www.jiaokey.com</w:t>
      </w:r>
    </w:p>
    <w:p>
      <w:r>
        <w:t>王强主编；张元明，赵飞凡，郑伟，汪华委员；彭启彬，路建锋，王建，沈振远编辑 其他作品：https://www.jiaokey.com/tag/王强主编；张元明，赵飞凡，郑伟，汪华委员；彭启彬，路建锋，王建，沈振远编辑.html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关键词搜索：https://www.jiaokey.com/tag/南开大学中国社会史研究中心资料丛刊  近代域外游记丛刊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