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书名：原道之旅  厄秀拉·勒奎恩科幻文学研究</w:t>
      </w:r>
    </w:p>
    <w:p>
      <w:r>
        <w:t>作者：叶冬著</w:t>
      </w:r>
    </w:p>
    <w:p>
      <w:r>
        <w:t>出版社：厦门:厦门大学出版社,2017.02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原道之旅  厄秀拉·勒奎恩科幻文学研究 评论地址：https://www.jiaokey.com/book/detail/14639950.html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