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斯坦福设计思维课  2  用游戏激活和培训创新者</w:t>
      </w:r>
    </w:p>
    <w:p>
      <w:r>
        <w:rPr>
          <w:rFonts w:ascii="宋体" w:hAnsi="宋体" w:eastAsia="宋体"/>
          <w:sz w:val="24"/>
        </w:rPr>
        <w:t>（日）大泽幸生，（日）西原洋子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斯坦福设计思维课  2  用游戏激活和培训创新者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（日）大泽幸生，（日）西原洋子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本书出售、求购地址：https://www.jiaokey.com/book/detail/14639940.html</w:t>
      </w:r>
    </w:p>
    <w:p>
      <w:r>
        <w:t>更多相关图书推荐：https://www.jiaokey.com</w:t>
      </w:r>
    </w:p>
    <w:p>
      <w:r>
        <w:t>（日）大泽幸生，（日）西原洋子 其他作品：https://www.jiaokey.com/tag/（日）大泽幸生，（日）西原洋子.html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关键词搜索：https://www.jiaokey.com/tag/斯坦福设计思维课  2  用游戏激活和培训创新者.html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