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中国城乡发展报告  聚焦新时代西部地区易地搬迁精准扶贫  2018版</w:t>
      </w:r>
    </w:p>
    <w:p>
      <w:r>
        <w:rPr>
          <w:rFonts w:ascii="宋体" w:hAnsi="宋体" w:eastAsia="宋体"/>
          <w:sz w:val="24"/>
        </w:rPr>
        <w:t>白永秀等著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中国城乡发展报告  聚焦新时代西部地区易地搬迁精准扶贫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本书出售、求购地址：https://www.jiaokey.com/book/detail/14639931.html</w:t>
      </w:r>
    </w:p>
    <w:p>
      <w:r>
        <w:t>更多相关图书推荐：https://www.jiaokey.com</w:t>
      </w:r>
    </w:p>
    <w:p>
      <w:r>
        <w:t>白永秀等著 其他作品：https://www.jiaokey.com/tag/白永秀等著.html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关键词搜索：https://www.jiaokey.com/tag/中国城乡发展报告  聚焦新时代西部地区易地搬迁精准扶贫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