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书名：中国声乐作品及钢琴艺术指导</w:t>
      </w:r>
    </w:p>
    <w:p>
      <w:r>
        <w:t>作者：刘小静，王维天主编</w:t>
      </w:r>
    </w:p>
    <w:p>
      <w:r>
        <w:t>出版社：汕头:汕头大学出版社,2018.12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中国声乐作品及钢琴艺术指导 评论地址：https://www.jiaokey.com/book/detail/14639923.html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