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书名：爱迪雅思听力词汇17天突破</w:t>
      </w:r>
    </w:p>
    <w:p>
      <w:r>
        <w:t>作者：高欣宇责任编辑；张涛</w:t>
      </w:r>
    </w:p>
    <w:p>
      <w:r>
        <w:t>出版社：长春:吉林大学出版社,2019.05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爱迪雅思听力词汇17天突破 评论地址：https://www.jiaokey.com/book/detail/14639914.html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