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书名：红军长征在赫章  第2版</w:t>
      </w:r>
    </w:p>
    <w:p>
      <w:r>
        <w:t>作者：中共赫章县委党史研究室编</w:t>
      </w:r>
    </w:p>
    <w:p>
      <w:r>
        <w:t>出版社：芒:德宏民族出版社,2018.12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红军长征在赫章  第2版 评论地址：https://www.jiaokey.com/book/detail/14639912.html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