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书名：隋唐风云  第1卷  从隋文帝到唐太宗</w:t>
      </w:r>
    </w:p>
    <w:p>
      <w:r>
        <w:t>作者：纪陶然著</w:t>
      </w:r>
    </w:p>
    <w:p>
      <w:r>
        <w:t>出版社：北京:中国工人出版社,2019.07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隋唐风云  第1卷  从隋文帝到唐太宗 评论地址：https://www.jiaokey.com/book/detail/14639909.html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