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书名：梧桐画语  薛立汉生态艺术摄影作品集</w:t>
      </w:r>
    </w:p>
    <w:p>
      <w:r>
        <w:t>作者：薛立汉著</w:t>
      </w:r>
    </w:p>
    <w:p>
      <w:r>
        <w:t>出版社：北京:连环画出版社,2018.10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梧桐画语  薛立汉生态艺术摄影作品集 评论地址：https://www.jiaokey.com/book/detail/14639890.html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