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畅所欲言  优秀领导者如何打造坦诚文化</w:t>
      </w:r>
    </w:p>
    <w:p>
      <w:r>
        <w:rPr>
          <w:rFonts w:ascii="宋体" w:hAnsi="宋体" w:eastAsia="宋体"/>
          <w:sz w:val="24"/>
        </w:rPr>
        <w:t>（美）道格·克兰德尔，（美）马特·金凯德著；胡晓姣，邵玥，杨源瑞译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畅所欲言  优秀领导者如何打造坦诚文化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（美）道格·克兰德尔，（美）马特·金凯德著；胡晓姣，邵玥，杨源瑞译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本书出售、求购地址：https://www.jiaokey.com/book/detail/14639883.html</w:t>
      </w:r>
    </w:p>
    <w:p>
      <w:r>
        <w:t>更多相关图书推荐：https://www.jiaokey.com</w:t>
      </w:r>
    </w:p>
    <w:p>
      <w:r>
        <w:t>（美）道格·克兰德尔，（美）马特·金凯德著；胡晓姣，邵玥，杨源瑞译 其他作品：https://www.jiaokey.com/tag/（美）道格·克兰德尔，（美）马特·金凯德著；胡晓姣，邵玥，杨源瑞译.html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关键词搜索：https://www.jiaokey.com/tag/畅所欲言  优秀领导者如何打造坦诚文化.html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