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  韩仁碑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乙瑛碑  韩仁碑 评论地址：https://www.jiaokey.com/book/detail/14639847.html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