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书名：三销系统  促销、倍销、狂销方案策划及实施</w:t>
      </w:r>
    </w:p>
    <w:p>
      <w:r>
        <w:t>作者：杨智乔著</w:t>
      </w:r>
    </w:p>
    <w:p>
      <w:r>
        <w:t>出版社：北京：中国青年出版社</w:t>
      </w:r>
    </w:p>
    <w:p>
      <w:r>
        <w:t>出版日期：2019.03</w:t>
      </w:r>
    </w:p>
    <w:p>
      <w:r>
        <w:t>总页数：222</w:t>
      </w:r>
    </w:p>
    <w:p>
      <w:r>
        <w:t>更多请访问教客网: www.jiaokey.com</w:t>
      </w:r>
    </w:p>
    <w:p>
      <w:r>
        <w:t>三销系统  促销、倍销、狂销方案策划及实施 评论地址：https://www.jiaokey.com/book/detail/14639842.html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