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书名：钟绍京《灵飞经》《转轮圣王经》</w:t>
      </w:r>
    </w:p>
    <w:p>
      <w:r>
        <w:t>作者：许裕长主编</w:t>
      </w:r>
    </w:p>
    <w:p>
      <w:r>
        <w:t>出版社：西安:陕西人民美术出版社,2018.02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钟绍京《灵飞经》《转轮圣王经》 评论地址：https://www.jiaokey.com/book/detail/14639837.html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