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少林腿法绝技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少林腿法绝技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本书出售、求购地址：https://www.jiaokey.com/book/detail/14639836.html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关键词搜索：https://www.jiaokey.com/tag/少林腿法绝技.html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