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作者：（法）福楼拜著；毛荣贵，钱妮娜译</w:t>
      </w:r>
    </w:p>
    <w:p>
      <w:r>
        <w:t>出版社：北京:北京理工大学出版社,2019.03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包法利夫人 评论地址：https://www.jiaokey.com/book/detail/14639835.html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