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</w:t>
      </w:r>
    </w:p>
    <w:p>
      <w:r>
        <w:t>作者:（美）弗雷德里克·拜塞尔著；王志宏，姜佑福译</w:t>
      </w:r>
    </w:p>
    <w:p>
      <w:r>
        <w:t>出版社:北京：华夏出版社</w:t>
      </w:r>
    </w:p>
    <w:p>
      <w:r>
        <w:t>出版日期：2019.06</w:t>
      </w:r>
    </w:p>
    <w:p>
      <w:r>
        <w:t>总页数：455</w:t>
      </w:r>
    </w:p>
    <w:p>
      <w:r>
        <w:t>更多请访问教客网:www.jiaokey.com</w:t>
      </w:r>
    </w:p>
    <w:p>
      <w:r>
        <w:t>黑格尔评论地址：https://www.jiaokey.com/book/detail/14639834.html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